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B3D5" w14:textId="77777777" w:rsidR="0021044C" w:rsidRDefault="006B0394">
      <w:pPr>
        <w:jc w:val="center"/>
      </w:pPr>
      <w:r>
        <w:rPr>
          <w:b/>
          <w:sz w:val="40"/>
        </w:rPr>
        <w:t>California State University, San Bernardino</w:t>
      </w:r>
      <w:r>
        <w:rPr>
          <w:b/>
          <w:sz w:val="40"/>
        </w:rPr>
        <w:br/>
      </w:r>
    </w:p>
    <w:p w14:paraId="2DF315EC" w14:textId="77777777" w:rsidR="00963CCB" w:rsidRDefault="006B0394">
      <w:pPr>
        <w:jc w:val="center"/>
        <w:rPr>
          <w:b/>
          <w:sz w:val="36"/>
        </w:rPr>
      </w:pPr>
      <w:r>
        <w:rPr>
          <w:b/>
          <w:sz w:val="36"/>
        </w:rPr>
        <w:t>Business Process Guide</w:t>
      </w:r>
    </w:p>
    <w:p w14:paraId="63B5DC67" w14:textId="4026DCD8" w:rsidR="0021044C" w:rsidRDefault="006B0394">
      <w:pPr>
        <w:jc w:val="center"/>
        <w:rPr>
          <w:b/>
          <w:sz w:val="36"/>
        </w:rPr>
      </w:pPr>
      <w:r>
        <w:rPr>
          <w:b/>
          <w:sz w:val="36"/>
        </w:rPr>
        <w:br/>
      </w:r>
      <w:r w:rsidRPr="00963CCB">
        <w:rPr>
          <w:b/>
          <w:sz w:val="36"/>
          <w:highlight w:val="cyan"/>
        </w:rPr>
        <w:t>Submitting a</w:t>
      </w:r>
      <w:r w:rsidR="008329A4" w:rsidRPr="00963CCB">
        <w:rPr>
          <w:b/>
          <w:sz w:val="36"/>
          <w:highlight w:val="cyan"/>
        </w:rPr>
        <w:t>n</w:t>
      </w:r>
      <w:r w:rsidRPr="00963CCB">
        <w:rPr>
          <w:b/>
          <w:sz w:val="36"/>
          <w:highlight w:val="cyan"/>
        </w:rPr>
        <w:t xml:space="preserve"> </w:t>
      </w:r>
      <w:r w:rsidR="008329A4" w:rsidRPr="00963CCB">
        <w:rPr>
          <w:b/>
          <w:sz w:val="36"/>
          <w:highlight w:val="cyan"/>
        </w:rPr>
        <w:t>Invoice</w:t>
      </w:r>
      <w:r w:rsidRPr="00963CCB">
        <w:rPr>
          <w:b/>
          <w:sz w:val="36"/>
          <w:highlight w:val="cyan"/>
        </w:rPr>
        <w:t xml:space="preserve"> Request</w:t>
      </w:r>
    </w:p>
    <w:p w14:paraId="73EDC633" w14:textId="77777777" w:rsidR="00CB49FF" w:rsidRDefault="00CB49FF">
      <w:pPr>
        <w:jc w:val="center"/>
        <w:rPr>
          <w:b/>
          <w:sz w:val="36"/>
        </w:rPr>
      </w:pPr>
    </w:p>
    <w:p w14:paraId="4D043FEC" w14:textId="77777777" w:rsidR="00CB49FF" w:rsidRDefault="00CB49FF">
      <w:pPr>
        <w:jc w:val="center"/>
      </w:pPr>
    </w:p>
    <w:p w14:paraId="02749C48" w14:textId="188C671F" w:rsidR="00963CCB" w:rsidRPr="00CB49FF" w:rsidRDefault="00963CCB" w:rsidP="00205C98">
      <w:pPr>
        <w:pStyle w:val="Heading1"/>
        <w:rPr>
          <w:b w:val="0"/>
          <w:bCs w:val="0"/>
          <w:color w:val="auto"/>
        </w:rPr>
      </w:pPr>
      <w:r w:rsidRPr="00CB49FF">
        <w:rPr>
          <w:b w:val="0"/>
          <w:bCs w:val="0"/>
          <w:color w:val="auto"/>
        </w:rPr>
        <w:t>Accessing the Invoice Request Form</w:t>
      </w:r>
      <w:r w:rsidR="00CB49FF" w:rsidRPr="00CB49FF">
        <w:rPr>
          <w:b w:val="0"/>
          <w:bCs w:val="0"/>
          <w:color w:val="auto"/>
        </w:rPr>
        <w:t xml:space="preserve"> ……………………………………</w:t>
      </w:r>
      <w:r w:rsidR="00CB49FF" w:rsidRPr="00CB49FF">
        <w:rPr>
          <w:b w:val="0"/>
          <w:bCs w:val="0"/>
          <w:color w:val="auto"/>
        </w:rPr>
        <w:tab/>
      </w:r>
      <w:r w:rsidRPr="00CB49FF">
        <w:rPr>
          <w:b w:val="0"/>
          <w:bCs w:val="0"/>
          <w:color w:val="auto"/>
        </w:rPr>
        <w:t xml:space="preserve"> Page 2</w:t>
      </w:r>
    </w:p>
    <w:p w14:paraId="27857086" w14:textId="5B00A2C7" w:rsidR="00205C98" w:rsidRPr="00CB49FF" w:rsidRDefault="00205C98" w:rsidP="00205C98">
      <w:pPr>
        <w:pStyle w:val="Heading1"/>
        <w:rPr>
          <w:b w:val="0"/>
          <w:bCs w:val="0"/>
          <w:color w:val="auto"/>
        </w:rPr>
      </w:pPr>
      <w:r w:rsidRPr="00CB49FF">
        <w:rPr>
          <w:b w:val="0"/>
          <w:bCs w:val="0"/>
          <w:color w:val="auto"/>
        </w:rPr>
        <w:t>Completing the Invoice Request Form</w:t>
      </w:r>
      <w:r w:rsidR="00CB49FF" w:rsidRPr="00CB49FF">
        <w:rPr>
          <w:b w:val="0"/>
          <w:bCs w:val="0"/>
          <w:color w:val="auto"/>
        </w:rPr>
        <w:t>…………………………………</w:t>
      </w:r>
      <w:r w:rsidR="00CB49FF" w:rsidRPr="00CB49FF">
        <w:rPr>
          <w:b w:val="0"/>
          <w:bCs w:val="0"/>
          <w:color w:val="auto"/>
        </w:rPr>
        <w:tab/>
      </w:r>
      <w:r w:rsidRPr="00CB49FF">
        <w:rPr>
          <w:b w:val="0"/>
          <w:bCs w:val="0"/>
          <w:color w:val="auto"/>
        </w:rPr>
        <w:t xml:space="preserve"> Page 5</w:t>
      </w:r>
    </w:p>
    <w:p w14:paraId="300EA3F6" w14:textId="23E12CCF" w:rsidR="00205C98" w:rsidRDefault="00205C98" w:rsidP="00205C98">
      <w:pPr>
        <w:pStyle w:val="Heading1"/>
        <w:rPr>
          <w:b w:val="0"/>
          <w:bCs w:val="0"/>
          <w:color w:val="auto"/>
        </w:rPr>
      </w:pPr>
      <w:r w:rsidRPr="00CB49FF">
        <w:rPr>
          <w:b w:val="0"/>
          <w:bCs w:val="0"/>
          <w:color w:val="auto"/>
        </w:rPr>
        <w:t xml:space="preserve">Entering </w:t>
      </w:r>
      <w:proofErr w:type="spellStart"/>
      <w:r w:rsidRPr="00CB49FF">
        <w:rPr>
          <w:b w:val="0"/>
          <w:bCs w:val="0"/>
          <w:color w:val="auto"/>
        </w:rPr>
        <w:t>Chartfield</w:t>
      </w:r>
      <w:proofErr w:type="spellEnd"/>
      <w:r w:rsidRPr="00CB49FF">
        <w:rPr>
          <w:b w:val="0"/>
          <w:bCs w:val="0"/>
          <w:color w:val="auto"/>
        </w:rPr>
        <w:t xml:space="preserve"> Information</w:t>
      </w:r>
      <w:r w:rsidR="00CB49FF" w:rsidRPr="00CB49FF">
        <w:rPr>
          <w:b w:val="0"/>
          <w:bCs w:val="0"/>
          <w:color w:val="auto"/>
        </w:rPr>
        <w:t xml:space="preserve">   ………………</w:t>
      </w:r>
      <w:proofErr w:type="gramStart"/>
      <w:r w:rsidR="00CB49FF" w:rsidRPr="00CB49FF">
        <w:rPr>
          <w:b w:val="0"/>
          <w:bCs w:val="0"/>
          <w:color w:val="auto"/>
        </w:rPr>
        <w:t>…..</w:t>
      </w:r>
      <w:proofErr w:type="gramEnd"/>
      <w:r w:rsidR="00CB49FF" w:rsidRPr="00CB49FF">
        <w:rPr>
          <w:b w:val="0"/>
          <w:bCs w:val="0"/>
          <w:color w:val="auto"/>
        </w:rPr>
        <w:t>……………………</w:t>
      </w:r>
      <w:r w:rsidR="00CB49FF" w:rsidRPr="00CB49FF">
        <w:rPr>
          <w:b w:val="0"/>
          <w:bCs w:val="0"/>
          <w:color w:val="auto"/>
        </w:rPr>
        <w:tab/>
        <w:t xml:space="preserve"> </w:t>
      </w:r>
      <w:r w:rsidRPr="00CB49FF">
        <w:rPr>
          <w:b w:val="0"/>
          <w:bCs w:val="0"/>
          <w:color w:val="auto"/>
        </w:rPr>
        <w:t xml:space="preserve">Page </w:t>
      </w:r>
      <w:r w:rsidR="00ED00DF">
        <w:rPr>
          <w:b w:val="0"/>
          <w:bCs w:val="0"/>
          <w:color w:val="auto"/>
        </w:rPr>
        <w:t>7</w:t>
      </w:r>
    </w:p>
    <w:p w14:paraId="61588425" w14:textId="0D7AAD5B" w:rsidR="005E7FBD" w:rsidRDefault="005E7FBD" w:rsidP="005E7FBD">
      <w:pPr>
        <w:pStyle w:val="Heading1"/>
        <w:rPr>
          <w:b w:val="0"/>
          <w:bCs w:val="0"/>
          <w:color w:val="auto"/>
        </w:rPr>
      </w:pPr>
      <w:r w:rsidRPr="005E7FBD">
        <w:rPr>
          <w:b w:val="0"/>
          <w:bCs w:val="0"/>
          <w:color w:val="auto"/>
        </w:rPr>
        <w:t>Upload List Requirements</w:t>
      </w:r>
      <w:r>
        <w:rPr>
          <w:b w:val="0"/>
          <w:bCs w:val="0"/>
          <w:color w:val="auto"/>
        </w:rPr>
        <w:t xml:space="preserve"> </w:t>
      </w:r>
      <w:r>
        <w:rPr>
          <w:b w:val="0"/>
          <w:bCs w:val="0"/>
          <w:color w:val="auto"/>
        </w:rPr>
        <w:tab/>
      </w:r>
      <w:r w:rsidRPr="00CB49FF">
        <w:rPr>
          <w:b w:val="0"/>
          <w:bCs w:val="0"/>
          <w:color w:val="auto"/>
        </w:rPr>
        <w:t>………………</w:t>
      </w:r>
      <w:proofErr w:type="gramStart"/>
      <w:r w:rsidRPr="00CB49FF">
        <w:rPr>
          <w:b w:val="0"/>
          <w:bCs w:val="0"/>
          <w:color w:val="auto"/>
        </w:rPr>
        <w:t>…..</w:t>
      </w:r>
      <w:proofErr w:type="gramEnd"/>
      <w:r w:rsidRPr="00CB49FF">
        <w:rPr>
          <w:b w:val="0"/>
          <w:bCs w:val="0"/>
          <w:color w:val="auto"/>
        </w:rPr>
        <w:t>…………………</w:t>
      </w:r>
      <w:proofErr w:type="gramStart"/>
      <w:r w:rsidRPr="00CB49FF">
        <w:rPr>
          <w:b w:val="0"/>
          <w:bCs w:val="0"/>
          <w:color w:val="auto"/>
        </w:rPr>
        <w:t>…</w:t>
      </w:r>
      <w:r>
        <w:rPr>
          <w:b w:val="0"/>
          <w:bCs w:val="0"/>
          <w:color w:val="auto"/>
        </w:rPr>
        <w:t>..</w:t>
      </w:r>
      <w:proofErr w:type="gramEnd"/>
      <w:r w:rsidRPr="00CB49FF">
        <w:rPr>
          <w:b w:val="0"/>
          <w:bCs w:val="0"/>
          <w:color w:val="auto"/>
        </w:rPr>
        <w:tab/>
        <w:t xml:space="preserve"> Page </w:t>
      </w:r>
      <w:r w:rsidR="00ED00DF">
        <w:rPr>
          <w:b w:val="0"/>
          <w:bCs w:val="0"/>
          <w:color w:val="auto"/>
        </w:rPr>
        <w:t>8</w:t>
      </w:r>
    </w:p>
    <w:p w14:paraId="487F9B22" w14:textId="1BD25B62" w:rsidR="005E7FBD" w:rsidRPr="005E7FBD" w:rsidRDefault="005E7FBD" w:rsidP="005E7FBD">
      <w:pPr>
        <w:pStyle w:val="Heading2"/>
        <w:rPr>
          <w:b w:val="0"/>
          <w:bCs w:val="0"/>
          <w:color w:val="auto"/>
        </w:rPr>
      </w:pPr>
    </w:p>
    <w:p w14:paraId="356A4256" w14:textId="77777777" w:rsidR="005E7FBD" w:rsidRPr="005E7FBD" w:rsidRDefault="005E7FBD" w:rsidP="005E7FBD"/>
    <w:p w14:paraId="28B7D90E" w14:textId="77777777" w:rsidR="00205C98" w:rsidRPr="00205C98" w:rsidRDefault="00205C98" w:rsidP="00205C98"/>
    <w:p w14:paraId="106C5855" w14:textId="77777777" w:rsidR="00205C98" w:rsidRPr="00205C98" w:rsidRDefault="00205C98" w:rsidP="00205C98"/>
    <w:p w14:paraId="52D53615" w14:textId="4E9C1F11" w:rsidR="0021044C" w:rsidRDefault="006B0394">
      <w:pPr>
        <w:jc w:val="center"/>
      </w:pPr>
      <w:r>
        <w:br/>
      </w:r>
    </w:p>
    <w:p w14:paraId="5888953A" w14:textId="77777777" w:rsidR="0021044C" w:rsidRDefault="006B0394">
      <w:r>
        <w:br w:type="page"/>
      </w:r>
    </w:p>
    <w:p w14:paraId="0AD1A47F" w14:textId="60BF77A5" w:rsidR="0021044C" w:rsidRDefault="006B0394" w:rsidP="00963CCB">
      <w:pPr>
        <w:pStyle w:val="Heading1"/>
        <w:jc w:val="center"/>
      </w:pPr>
      <w:r>
        <w:lastRenderedPageBreak/>
        <w:t>Purpose</w:t>
      </w:r>
    </w:p>
    <w:p w14:paraId="27A0481F" w14:textId="63AF3593" w:rsidR="0021044C" w:rsidRDefault="006B0394">
      <w:r>
        <w:t>This guide provides step-by-step instructions for submitting a</w:t>
      </w:r>
      <w:r w:rsidR="008329A4">
        <w:t xml:space="preserve">n </w:t>
      </w:r>
      <w:r w:rsidR="008329A4" w:rsidRPr="00963CCB">
        <w:rPr>
          <w:highlight w:val="cyan"/>
        </w:rPr>
        <w:t xml:space="preserve">Invoice </w:t>
      </w:r>
      <w:r w:rsidRPr="00963CCB">
        <w:rPr>
          <w:highlight w:val="cyan"/>
        </w:rPr>
        <w:t>Request Form</w:t>
      </w:r>
      <w:r>
        <w:t xml:space="preserve"> through PeopleSoft CS for California State University, San Bernardino (CSUSB).</w:t>
      </w:r>
    </w:p>
    <w:p w14:paraId="4AFB98A4" w14:textId="7EBE2CFB" w:rsidR="0021044C" w:rsidRDefault="006B0394" w:rsidP="00963CCB">
      <w:pPr>
        <w:pStyle w:val="Heading1"/>
        <w:jc w:val="center"/>
      </w:pPr>
      <w:r>
        <w:t>Scope</w:t>
      </w:r>
    </w:p>
    <w:p w14:paraId="311B9B14" w14:textId="4F59FAEB" w:rsidR="0021044C" w:rsidRDefault="006B0394">
      <w:r>
        <w:t xml:space="preserve">This process applies to all departments submitting </w:t>
      </w:r>
      <w:r w:rsidR="00237E56">
        <w:t xml:space="preserve">an </w:t>
      </w:r>
      <w:r w:rsidR="00494CA0">
        <w:t>I</w:t>
      </w:r>
      <w:r w:rsidR="00237E56">
        <w:t xml:space="preserve">nvoice </w:t>
      </w:r>
      <w:r w:rsidR="00494CA0">
        <w:t>R</w:t>
      </w:r>
      <w:r w:rsidR="00237E56">
        <w:t>equest that is needed for transactions between SBCMP, SBFDN and SBPHL.</w:t>
      </w:r>
    </w:p>
    <w:p w14:paraId="0B191D65" w14:textId="60D09EA1" w:rsidR="0021044C" w:rsidRDefault="006B0394" w:rsidP="00963CCB">
      <w:pPr>
        <w:pStyle w:val="Heading1"/>
        <w:jc w:val="center"/>
      </w:pPr>
      <w:r>
        <w:t xml:space="preserve">Accessing the </w:t>
      </w:r>
      <w:r w:rsidR="00494CA0">
        <w:t>Invoice</w:t>
      </w:r>
      <w:r>
        <w:t xml:space="preserve"> Request Form</w:t>
      </w:r>
    </w:p>
    <w:p w14:paraId="5D8957F9" w14:textId="77777777" w:rsidR="0021044C" w:rsidRDefault="006B0394">
      <w:pPr>
        <w:pStyle w:val="Heading2"/>
      </w:pPr>
      <w:r>
        <w:t>Step 1: Log in to MyCoyote and select the Administrative Systems icon.</w:t>
      </w:r>
    </w:p>
    <w:p w14:paraId="7900D2B4" w14:textId="77777777" w:rsidR="0021044C" w:rsidRDefault="0021044C">
      <w:pPr>
        <w:jc w:val="center"/>
      </w:pPr>
    </w:p>
    <w:p w14:paraId="2FA04F22" w14:textId="77777777" w:rsidR="0021044C" w:rsidRDefault="006B0394">
      <w:r>
        <w:rPr>
          <w:noProof/>
        </w:rPr>
        <w:drawing>
          <wp:inline distT="0" distB="0" distL="0" distR="0" wp14:anchorId="58E96F6C" wp14:editId="0E647960">
            <wp:extent cx="5029200" cy="24212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2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89C0D" w14:textId="77777777" w:rsidR="0021044C" w:rsidRDefault="006B0394">
      <w:pPr>
        <w:jc w:val="center"/>
      </w:pPr>
      <w:r>
        <w:rPr>
          <w:i/>
        </w:rPr>
        <w:t>Figure: Step 1: Log in to MyCoyote and select the Administrative Systems icon.</w:t>
      </w:r>
    </w:p>
    <w:p w14:paraId="49576A40" w14:textId="77777777" w:rsidR="0021044C" w:rsidRDefault="0021044C"/>
    <w:p w14:paraId="3993F6B0" w14:textId="77777777" w:rsidR="0021044C" w:rsidRDefault="006B0394">
      <w:pPr>
        <w:pStyle w:val="Heading2"/>
      </w:pPr>
      <w:r>
        <w:t>Step 2: Select the PeopleSoft CS icon.</w:t>
      </w:r>
    </w:p>
    <w:p w14:paraId="7C6B84D1" w14:textId="77777777" w:rsidR="0021044C" w:rsidRDefault="0021044C">
      <w:pPr>
        <w:jc w:val="center"/>
      </w:pPr>
    </w:p>
    <w:p w14:paraId="43D33FAF" w14:textId="77777777" w:rsidR="0021044C" w:rsidRDefault="006B0394">
      <w:r>
        <w:rPr>
          <w:noProof/>
        </w:rPr>
        <w:drawing>
          <wp:inline distT="0" distB="0" distL="0" distR="0" wp14:anchorId="3F910402" wp14:editId="39539A0B">
            <wp:extent cx="5029200" cy="14338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43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EFCDC" w14:textId="77777777" w:rsidR="0021044C" w:rsidRDefault="006B0394">
      <w:pPr>
        <w:jc w:val="center"/>
      </w:pPr>
      <w:r>
        <w:rPr>
          <w:i/>
        </w:rPr>
        <w:lastRenderedPageBreak/>
        <w:t>Figure: Step 2: Select the PeopleSoft CS icon.</w:t>
      </w:r>
    </w:p>
    <w:p w14:paraId="7D77470E" w14:textId="77777777" w:rsidR="0021044C" w:rsidRDefault="0021044C"/>
    <w:p w14:paraId="63EDDAB2" w14:textId="77777777" w:rsidR="0021044C" w:rsidRDefault="006B0394">
      <w:pPr>
        <w:pStyle w:val="Heading2"/>
      </w:pPr>
      <w:r>
        <w:t>Step 3: Click the Compass icon, then select the Menu icon.</w:t>
      </w:r>
    </w:p>
    <w:p w14:paraId="36EBCD2F" w14:textId="77777777" w:rsidR="0021044C" w:rsidRDefault="0021044C">
      <w:pPr>
        <w:jc w:val="center"/>
      </w:pPr>
    </w:p>
    <w:p w14:paraId="0F2B5AD8" w14:textId="77777777" w:rsidR="0021044C" w:rsidRDefault="006B0394">
      <w:r>
        <w:rPr>
          <w:noProof/>
        </w:rPr>
        <w:drawing>
          <wp:inline distT="0" distB="0" distL="0" distR="0" wp14:anchorId="57495F40" wp14:editId="34D8107D">
            <wp:extent cx="5029200" cy="12637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26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8D0FC" w14:textId="77777777" w:rsidR="0021044C" w:rsidRDefault="006B0394">
      <w:pPr>
        <w:jc w:val="center"/>
      </w:pPr>
      <w:r>
        <w:rPr>
          <w:i/>
        </w:rPr>
        <w:t>Figure: Step 3: Click the Compass icon, then select the Menu icon.</w:t>
      </w:r>
    </w:p>
    <w:p w14:paraId="3D861615" w14:textId="77777777" w:rsidR="0021044C" w:rsidRDefault="0021044C"/>
    <w:p w14:paraId="2B637605" w14:textId="77777777" w:rsidR="00F576E7" w:rsidRDefault="006B0394">
      <w:pPr>
        <w:pStyle w:val="Heading2"/>
      </w:pPr>
      <w:r>
        <w:t xml:space="preserve">Step 4: Navigate using the breadcrumb: </w:t>
      </w:r>
    </w:p>
    <w:p w14:paraId="5C0A08DB" w14:textId="65345FEE" w:rsidR="0021044C" w:rsidRPr="00F576E7" w:rsidRDefault="006B0394">
      <w:pPr>
        <w:pStyle w:val="Heading2"/>
        <w:rPr>
          <w:color w:val="EE0000"/>
        </w:rPr>
      </w:pPr>
      <w:r w:rsidRPr="00F576E7">
        <w:rPr>
          <w:color w:val="EE0000"/>
        </w:rPr>
        <w:t xml:space="preserve">Menu → SB Custom → SB SA Custom Menu → Accounting Forms → </w:t>
      </w:r>
      <w:r w:rsidR="00277082">
        <w:rPr>
          <w:color w:val="EE0000"/>
        </w:rPr>
        <w:t xml:space="preserve">Use </w:t>
      </w:r>
      <w:r w:rsidR="00277082" w:rsidRPr="00F576E7">
        <w:rPr>
          <w:color w:val="EE0000"/>
        </w:rPr>
        <w:t xml:space="preserve">→ </w:t>
      </w:r>
      <w:r w:rsidRPr="00F576E7">
        <w:rPr>
          <w:color w:val="EE0000"/>
        </w:rPr>
        <w:t>Submit Accounting Forms.</w:t>
      </w:r>
    </w:p>
    <w:p w14:paraId="0802A29D" w14:textId="77777777" w:rsidR="0021044C" w:rsidRDefault="0021044C">
      <w:pPr>
        <w:jc w:val="center"/>
      </w:pPr>
    </w:p>
    <w:p w14:paraId="68250779" w14:textId="77777777" w:rsidR="0021044C" w:rsidRDefault="006B0394">
      <w:r>
        <w:rPr>
          <w:noProof/>
        </w:rPr>
        <w:drawing>
          <wp:inline distT="0" distB="0" distL="0" distR="0" wp14:anchorId="5FFD5703" wp14:editId="0E147E29">
            <wp:extent cx="1989268" cy="27907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2549" cy="280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C8DC3" w14:textId="26895809" w:rsidR="0021044C" w:rsidRDefault="006B0394">
      <w:pPr>
        <w:jc w:val="center"/>
      </w:pPr>
      <w:r>
        <w:rPr>
          <w:i/>
        </w:rPr>
        <w:t xml:space="preserve">Figure: Step 4: Navigate using the breadcrumb: Menu → SB Custom → SB SA Custom Menu → Accounting Forms → </w:t>
      </w:r>
      <w:r w:rsidR="00277082">
        <w:rPr>
          <w:i/>
        </w:rPr>
        <w:t xml:space="preserve">Use → </w:t>
      </w:r>
      <w:r>
        <w:rPr>
          <w:i/>
        </w:rPr>
        <w:t>Submit Accounting Forms.</w:t>
      </w:r>
    </w:p>
    <w:p w14:paraId="63F765C1" w14:textId="77777777" w:rsidR="0021044C" w:rsidRDefault="0021044C"/>
    <w:p w14:paraId="250776F4" w14:textId="276B6FCF" w:rsidR="0021044C" w:rsidRDefault="006B0394">
      <w:pPr>
        <w:pStyle w:val="Heading2"/>
      </w:pPr>
      <w:r>
        <w:lastRenderedPageBreak/>
        <w:t>Step 5: Under New Accounting Forms, select '</w:t>
      </w:r>
      <w:r w:rsidR="006F06D3">
        <w:t>Invoice Request</w:t>
      </w:r>
      <w:r>
        <w:t>'.</w:t>
      </w:r>
    </w:p>
    <w:p w14:paraId="2A6B4050" w14:textId="77777777" w:rsidR="0021044C" w:rsidRDefault="0021044C">
      <w:pPr>
        <w:jc w:val="center"/>
      </w:pPr>
    </w:p>
    <w:p w14:paraId="6F8F1673" w14:textId="00262A4C" w:rsidR="0021044C" w:rsidRDefault="008329A4">
      <w:r w:rsidRPr="008329A4">
        <w:rPr>
          <w:noProof/>
        </w:rPr>
        <w:drawing>
          <wp:inline distT="0" distB="0" distL="0" distR="0" wp14:anchorId="5331436E" wp14:editId="00391537">
            <wp:extent cx="5486400" cy="2482215"/>
            <wp:effectExtent l="0" t="0" r="0" b="0"/>
            <wp:docPr id="1340544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4415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6EE4" w14:textId="77777777" w:rsidR="006F06D3" w:rsidRDefault="006B0394" w:rsidP="00963F69">
      <w:pPr>
        <w:jc w:val="center"/>
        <w:rPr>
          <w:i/>
        </w:rPr>
      </w:pPr>
      <w:r>
        <w:rPr>
          <w:i/>
        </w:rPr>
        <w:t>Figure: Step 5: Under New Accounting Forms, select '</w:t>
      </w:r>
      <w:r w:rsidR="006F06D3">
        <w:rPr>
          <w:i/>
        </w:rPr>
        <w:t>Invoice Request</w:t>
      </w:r>
      <w:r>
        <w:rPr>
          <w:i/>
        </w:rPr>
        <w:t>'.</w:t>
      </w:r>
    </w:p>
    <w:p w14:paraId="6E7844E5" w14:textId="6BFB5AB2" w:rsidR="0021044C" w:rsidRDefault="006B0394" w:rsidP="00205C98">
      <w:pPr>
        <w:pStyle w:val="Heading1"/>
        <w:jc w:val="center"/>
      </w:pPr>
      <w:r>
        <w:lastRenderedPageBreak/>
        <w:t xml:space="preserve">Completing the </w:t>
      </w:r>
      <w:r w:rsidR="006F06D3">
        <w:t xml:space="preserve">Invoice </w:t>
      </w:r>
      <w:r>
        <w:t>Request Form</w:t>
      </w:r>
    </w:p>
    <w:p w14:paraId="16F7E614" w14:textId="77777777" w:rsidR="0021044C" w:rsidRDefault="006B0394">
      <w:pPr>
        <w:pStyle w:val="Heading2"/>
      </w:pPr>
      <w:r>
        <w:t>Step 6: From the Business Unit dropdown menu, select 'SBCMP (Stateside)'.</w:t>
      </w:r>
    </w:p>
    <w:p w14:paraId="3F423B7F" w14:textId="41495176" w:rsidR="0021044C" w:rsidRDefault="00963F69">
      <w:pPr>
        <w:jc w:val="center"/>
      </w:pPr>
      <w:r w:rsidRPr="00963F69">
        <w:rPr>
          <w:noProof/>
        </w:rPr>
        <w:drawing>
          <wp:inline distT="0" distB="0" distL="0" distR="0" wp14:anchorId="34C6FB8D" wp14:editId="1359A308">
            <wp:extent cx="5486400" cy="3965575"/>
            <wp:effectExtent l="0" t="0" r="0" b="0"/>
            <wp:docPr id="1085351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5188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153BF" w14:textId="5C690856" w:rsidR="0021044C" w:rsidRDefault="0021044C"/>
    <w:p w14:paraId="32C90132" w14:textId="6F7EE4F2" w:rsidR="0021044C" w:rsidRDefault="006B0394" w:rsidP="00F576E7">
      <w:pPr>
        <w:jc w:val="center"/>
      </w:pPr>
      <w:r>
        <w:rPr>
          <w:i/>
        </w:rPr>
        <w:t>Figure: Step 6: From the Business Unit dropdown menu, select 'SBCMP (Stateside)'.</w:t>
      </w:r>
    </w:p>
    <w:p w14:paraId="643F97DB" w14:textId="6EB5EFF7" w:rsidR="0021044C" w:rsidRDefault="006B0394">
      <w:pPr>
        <w:pStyle w:val="Heading2"/>
      </w:pPr>
      <w:r>
        <w:t>Step 7: Under '</w:t>
      </w:r>
      <w:r w:rsidR="00963F69">
        <w:t>Form</w:t>
      </w:r>
      <w:r>
        <w:t xml:space="preserve"> Type', select the appropriate option: </w:t>
      </w:r>
      <w:r w:rsidR="00963F69">
        <w:t>Auxiliaries or Other</w:t>
      </w:r>
      <w:r>
        <w:t>.</w:t>
      </w:r>
    </w:p>
    <w:p w14:paraId="76B18B57" w14:textId="078E3D09" w:rsidR="0021044C" w:rsidRDefault="00963F69">
      <w:pPr>
        <w:jc w:val="center"/>
      </w:pPr>
      <w:r w:rsidRPr="00963F69">
        <w:rPr>
          <w:noProof/>
        </w:rPr>
        <w:drawing>
          <wp:inline distT="0" distB="0" distL="0" distR="0" wp14:anchorId="76C82BC7" wp14:editId="3774D23D">
            <wp:extent cx="5486400" cy="2531745"/>
            <wp:effectExtent l="0" t="0" r="0" b="1905"/>
            <wp:docPr id="160553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3313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B8032" w14:textId="54C3B657" w:rsidR="0021044C" w:rsidRDefault="0021044C"/>
    <w:p w14:paraId="49B1ADBE" w14:textId="2AF32681" w:rsidR="0021044C" w:rsidRDefault="006B0394">
      <w:pPr>
        <w:jc w:val="center"/>
      </w:pPr>
      <w:r>
        <w:rPr>
          <w:i/>
        </w:rPr>
        <w:t>Figure: Step 7: Under '</w:t>
      </w:r>
      <w:r w:rsidR="006F06D3">
        <w:rPr>
          <w:i/>
        </w:rPr>
        <w:t>Form</w:t>
      </w:r>
      <w:r>
        <w:rPr>
          <w:i/>
        </w:rPr>
        <w:t xml:space="preserve"> Type', select the appropriate option: </w:t>
      </w:r>
      <w:r w:rsidR="006F06D3">
        <w:rPr>
          <w:i/>
        </w:rPr>
        <w:t>Auxiliaries or Other</w:t>
      </w:r>
    </w:p>
    <w:p w14:paraId="406338FA" w14:textId="77777777" w:rsidR="0021044C" w:rsidRDefault="0021044C"/>
    <w:p w14:paraId="398D9853" w14:textId="7A20980E" w:rsidR="0021044C" w:rsidRDefault="006B0394">
      <w:pPr>
        <w:pStyle w:val="Heading2"/>
      </w:pPr>
      <w:r>
        <w:t xml:space="preserve">Step 8: </w:t>
      </w:r>
      <w:r w:rsidR="00963F69">
        <w:t xml:space="preserve">For </w:t>
      </w:r>
      <w:r w:rsidR="00746391">
        <w:t>“</w:t>
      </w:r>
      <w:r w:rsidR="00963F69">
        <w:t>Auxiliaries</w:t>
      </w:r>
      <w:r w:rsidR="00746391">
        <w:t>”</w:t>
      </w:r>
      <w:r w:rsidR="00963F69">
        <w:t xml:space="preserve"> Form, e</w:t>
      </w:r>
      <w:r>
        <w:t xml:space="preserve">nter the </w:t>
      </w:r>
      <w:r w:rsidR="00963F69">
        <w:t xml:space="preserve">Customer Name, ID if known, Project/Grant Title, Attention to, Address, and Billing </w:t>
      </w:r>
      <w:r>
        <w:t xml:space="preserve">Email </w:t>
      </w:r>
      <w:r w:rsidR="00106CD7">
        <w:t xml:space="preserve">Address </w:t>
      </w:r>
      <w:r>
        <w:t xml:space="preserve">of </w:t>
      </w:r>
      <w:r w:rsidR="00106CD7">
        <w:t>anyone who should receive a copy of the invoice</w:t>
      </w:r>
      <w:r>
        <w:t>.</w:t>
      </w:r>
    </w:p>
    <w:p w14:paraId="08198943" w14:textId="2747C73E" w:rsidR="0021044C" w:rsidRDefault="00963F69">
      <w:pPr>
        <w:jc w:val="center"/>
      </w:pPr>
      <w:r w:rsidRPr="00963F69">
        <w:rPr>
          <w:noProof/>
        </w:rPr>
        <w:drawing>
          <wp:inline distT="0" distB="0" distL="0" distR="0" wp14:anchorId="07B35B10" wp14:editId="6E378674">
            <wp:extent cx="5486400" cy="2423160"/>
            <wp:effectExtent l="0" t="0" r="0" b="0"/>
            <wp:docPr id="1955337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3709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9266" w14:textId="17B234D2" w:rsidR="0021044C" w:rsidRDefault="0021044C"/>
    <w:p w14:paraId="420442B3" w14:textId="01132993" w:rsidR="0021044C" w:rsidRDefault="006B0394">
      <w:pPr>
        <w:jc w:val="center"/>
      </w:pPr>
      <w:r>
        <w:rPr>
          <w:i/>
        </w:rPr>
        <w:t xml:space="preserve">Figure: Step 8: </w:t>
      </w:r>
      <w:r w:rsidR="009E074C">
        <w:rPr>
          <w:i/>
        </w:rPr>
        <w:t>For Auxiliaries Form, enter the Customer Name, ID if known, Project/Grant Title, Attention to, Address, and Billing Email Address of anyone who should receive a copy of the invoice</w:t>
      </w:r>
    </w:p>
    <w:p w14:paraId="387F993B" w14:textId="77777777" w:rsidR="0021044C" w:rsidRDefault="0021044C"/>
    <w:p w14:paraId="219981EC" w14:textId="77777777" w:rsidR="00F576E7" w:rsidRDefault="00F576E7"/>
    <w:p w14:paraId="1632B87F" w14:textId="77777777" w:rsidR="00F576E7" w:rsidRDefault="00F576E7"/>
    <w:p w14:paraId="7FB89F85" w14:textId="77777777" w:rsidR="00ED00DF" w:rsidRDefault="00ED00DF" w:rsidP="00205C98">
      <w:pPr>
        <w:pStyle w:val="Heading1"/>
        <w:jc w:val="center"/>
      </w:pPr>
    </w:p>
    <w:p w14:paraId="11E81471" w14:textId="77777777" w:rsidR="00ED00DF" w:rsidRDefault="00ED00DF" w:rsidP="00ED00DF"/>
    <w:p w14:paraId="2BF845B6" w14:textId="77777777" w:rsidR="00ED00DF" w:rsidRDefault="00ED00DF" w:rsidP="00ED00DF"/>
    <w:p w14:paraId="342D9301" w14:textId="77777777" w:rsidR="00ED00DF" w:rsidRDefault="00ED00DF" w:rsidP="00ED00DF"/>
    <w:p w14:paraId="57BB6B17" w14:textId="77777777" w:rsidR="00ED00DF" w:rsidRPr="00ED00DF" w:rsidRDefault="00ED00DF" w:rsidP="00ED00DF"/>
    <w:p w14:paraId="12263BDC" w14:textId="53019B88" w:rsidR="0021044C" w:rsidRDefault="006B0394" w:rsidP="00205C98">
      <w:pPr>
        <w:pStyle w:val="Heading1"/>
        <w:jc w:val="center"/>
      </w:pPr>
      <w:r>
        <w:lastRenderedPageBreak/>
        <w:t xml:space="preserve">Entering </w:t>
      </w:r>
      <w:proofErr w:type="spellStart"/>
      <w:r>
        <w:t>Chartfield</w:t>
      </w:r>
      <w:proofErr w:type="spellEnd"/>
      <w:r>
        <w:t xml:space="preserve"> Information</w:t>
      </w:r>
    </w:p>
    <w:p w14:paraId="175475C4" w14:textId="77777777" w:rsidR="003103E7" w:rsidRDefault="003103E7"/>
    <w:p w14:paraId="0E0E65C7" w14:textId="7BDAE372" w:rsidR="00E46CCD" w:rsidRPr="003103E7" w:rsidRDefault="00106CD7">
      <w:pPr>
        <w:rPr>
          <w:rFonts w:cs="Arial"/>
          <w:shd w:val="clear" w:color="auto" w:fill="FFFFFF"/>
        </w:rPr>
      </w:pPr>
      <w:r w:rsidRPr="003103E7">
        <w:rPr>
          <w:rFonts w:cs="Arial"/>
          <w:shd w:val="clear" w:color="auto" w:fill="FFFFFF"/>
        </w:rPr>
        <w:t xml:space="preserve">Please enter the complete </w:t>
      </w:r>
      <w:proofErr w:type="spellStart"/>
      <w:r w:rsidRPr="003103E7">
        <w:rPr>
          <w:rFonts w:cs="Arial"/>
          <w:shd w:val="clear" w:color="auto" w:fill="FFFFFF"/>
        </w:rPr>
        <w:t>chartfield</w:t>
      </w:r>
      <w:proofErr w:type="spellEnd"/>
      <w:r w:rsidRPr="003103E7">
        <w:rPr>
          <w:rFonts w:cs="Arial"/>
          <w:shd w:val="clear" w:color="auto" w:fill="FFFFFF"/>
        </w:rPr>
        <w:t xml:space="preserve"> string on the Credit Account field. This is where you want the money to go.  The Credit Account should always be a revenue account, cost recovery 580094 is an option you may use</w:t>
      </w:r>
      <w:r w:rsidRPr="003103E7">
        <w:rPr>
          <w:rFonts w:cs="Arial"/>
          <w:i/>
          <w:iCs/>
          <w:shd w:val="clear" w:color="auto" w:fill="FFFFFF"/>
        </w:rPr>
        <w:t>.  </w:t>
      </w:r>
      <w:r w:rsidRPr="003103E7">
        <w:rPr>
          <w:rFonts w:cs="Arial"/>
          <w:i/>
          <w:iCs/>
          <w:u w:val="single"/>
          <w:shd w:val="clear" w:color="auto" w:fill="FFFFFF"/>
        </w:rPr>
        <w:t>Expense accounts can be used only if charges have been posted</w:t>
      </w:r>
      <w:r w:rsidR="00D04585" w:rsidRPr="003103E7">
        <w:rPr>
          <w:rFonts w:cs="Arial"/>
          <w:i/>
          <w:iCs/>
          <w:u w:val="single"/>
          <w:shd w:val="clear" w:color="auto" w:fill="FFFFFF"/>
        </w:rPr>
        <w:t xml:space="preserve"> to the general ledger</w:t>
      </w:r>
      <w:r w:rsidRPr="003103E7">
        <w:rPr>
          <w:rFonts w:cs="Arial"/>
          <w:i/>
          <w:iCs/>
          <w:u w:val="single"/>
          <w:shd w:val="clear" w:color="auto" w:fill="FFFFFF"/>
        </w:rPr>
        <w:t>.</w:t>
      </w:r>
      <w:r w:rsidRPr="003103E7">
        <w:rPr>
          <w:rFonts w:cs="Arial"/>
          <w:shd w:val="clear" w:color="auto" w:fill="FFFFFF"/>
        </w:rPr>
        <w:t xml:space="preserve">  Invalid or Incorrect </w:t>
      </w:r>
      <w:proofErr w:type="spellStart"/>
      <w:r w:rsidRPr="003103E7">
        <w:rPr>
          <w:rFonts w:cs="Arial"/>
          <w:shd w:val="clear" w:color="auto" w:fill="FFFFFF"/>
        </w:rPr>
        <w:t>chartfield</w:t>
      </w:r>
      <w:proofErr w:type="spellEnd"/>
      <w:r w:rsidRPr="003103E7">
        <w:rPr>
          <w:rFonts w:cs="Arial"/>
          <w:shd w:val="clear" w:color="auto" w:fill="FFFFFF"/>
        </w:rPr>
        <w:t xml:space="preserve"> strings will be flagged in red and it will stop you from submitting. Please make sure to correct the flagged items </w:t>
      </w:r>
      <w:r w:rsidR="00E46CCD" w:rsidRPr="003103E7">
        <w:rPr>
          <w:rFonts w:cs="Arial"/>
          <w:shd w:val="clear" w:color="auto" w:fill="FFFFFF"/>
        </w:rPr>
        <w:t>before submission</w:t>
      </w:r>
      <w:r w:rsidRPr="003103E7">
        <w:rPr>
          <w:rFonts w:cs="Arial"/>
          <w:shd w:val="clear" w:color="auto" w:fill="FFFFFF"/>
        </w:rPr>
        <w:t>.</w:t>
      </w:r>
    </w:p>
    <w:p w14:paraId="3A48D7FA" w14:textId="06B56674" w:rsidR="00E46CCD" w:rsidRPr="003103E7" w:rsidRDefault="00E46CCD" w:rsidP="00E46CCD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3103E7">
        <w:rPr>
          <w:rStyle w:val="text-small"/>
          <w:rFonts w:asciiTheme="minorHAnsi" w:hAnsiTheme="minorHAnsi" w:cs="Arial"/>
          <w:sz w:val="22"/>
          <w:szCs w:val="22"/>
        </w:rPr>
        <w:t>The Identifier will be the Work Order/PO/RT number, if applicable.  </w:t>
      </w:r>
    </w:p>
    <w:p w14:paraId="17925602" w14:textId="77777777" w:rsidR="00E46CCD" w:rsidRPr="003103E7" w:rsidRDefault="00E46CCD" w:rsidP="00E46CCD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3103E7">
        <w:rPr>
          <w:rStyle w:val="text-small"/>
          <w:rFonts w:asciiTheme="minorHAnsi" w:hAnsiTheme="minorHAnsi" w:cs="Arial"/>
          <w:sz w:val="22"/>
          <w:szCs w:val="22"/>
        </w:rPr>
        <w:t xml:space="preserve">The Short Description will be the debit </w:t>
      </w:r>
      <w:proofErr w:type="spellStart"/>
      <w:r w:rsidRPr="003103E7">
        <w:rPr>
          <w:rStyle w:val="text-small"/>
          <w:rFonts w:asciiTheme="minorHAnsi" w:hAnsiTheme="minorHAnsi" w:cs="Arial"/>
          <w:sz w:val="22"/>
          <w:szCs w:val="22"/>
        </w:rPr>
        <w:t>chartfield</w:t>
      </w:r>
      <w:proofErr w:type="spellEnd"/>
      <w:r w:rsidRPr="003103E7">
        <w:rPr>
          <w:rStyle w:val="text-small"/>
          <w:rFonts w:asciiTheme="minorHAnsi" w:hAnsiTheme="minorHAnsi" w:cs="Arial"/>
          <w:sz w:val="22"/>
          <w:szCs w:val="22"/>
        </w:rPr>
        <w:t xml:space="preserve"> string, if applicable.  </w:t>
      </w:r>
    </w:p>
    <w:p w14:paraId="63FA4971" w14:textId="77777777" w:rsidR="00E46CCD" w:rsidRPr="003103E7" w:rsidRDefault="00E46CCD" w:rsidP="00E46CCD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3103E7">
        <w:rPr>
          <w:rStyle w:val="text-small"/>
          <w:rFonts w:asciiTheme="minorHAnsi" w:hAnsiTheme="minorHAnsi" w:cs="Arial"/>
          <w:sz w:val="22"/>
          <w:szCs w:val="22"/>
        </w:rPr>
        <w:t>The Journal Line Description will be your long description.  </w:t>
      </w:r>
    </w:p>
    <w:p w14:paraId="13E04F2B" w14:textId="77777777" w:rsidR="00E46CCD" w:rsidRPr="003103E7" w:rsidRDefault="00E46CCD" w:rsidP="00E46CCD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3103E7">
        <w:rPr>
          <w:rStyle w:val="text-small"/>
          <w:rFonts w:asciiTheme="minorHAnsi" w:hAnsiTheme="minorHAnsi" w:cs="Arial"/>
          <w:sz w:val="22"/>
          <w:szCs w:val="22"/>
        </w:rPr>
        <w:t>The Explanation box can be used if you need to provide more description.</w:t>
      </w:r>
    </w:p>
    <w:p w14:paraId="1F49D34E" w14:textId="14407D17" w:rsidR="00E46CCD" w:rsidRPr="003103E7" w:rsidRDefault="00E46CCD" w:rsidP="00E46CCD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3103E7">
        <w:rPr>
          <w:rStyle w:val="text-small"/>
          <w:rFonts w:asciiTheme="minorHAnsi" w:hAnsiTheme="minorHAnsi" w:cs="Arial"/>
          <w:sz w:val="22"/>
          <w:szCs w:val="22"/>
        </w:rPr>
        <w:t xml:space="preserve">Please attach any supporting </w:t>
      </w:r>
      <w:r w:rsidR="00746391" w:rsidRPr="003103E7">
        <w:rPr>
          <w:rStyle w:val="text-small"/>
          <w:rFonts w:asciiTheme="minorHAnsi" w:hAnsiTheme="minorHAnsi" w:cs="Arial"/>
          <w:sz w:val="22"/>
          <w:szCs w:val="22"/>
        </w:rPr>
        <w:t>documentation</w:t>
      </w:r>
      <w:r w:rsidRPr="003103E7">
        <w:rPr>
          <w:rStyle w:val="text-small"/>
          <w:rFonts w:asciiTheme="minorHAnsi" w:hAnsiTheme="minorHAnsi" w:cs="Arial"/>
          <w:sz w:val="22"/>
          <w:szCs w:val="22"/>
        </w:rPr>
        <w:t xml:space="preserve"> for the invoice.</w:t>
      </w:r>
    </w:p>
    <w:p w14:paraId="5FD32F14" w14:textId="6E3C1107" w:rsidR="0021044C" w:rsidRPr="00106CD7" w:rsidRDefault="0021044C"/>
    <w:p w14:paraId="43C1E908" w14:textId="702D733A" w:rsidR="0021044C" w:rsidRDefault="006B0394">
      <w:pPr>
        <w:pStyle w:val="Heading2"/>
      </w:pPr>
      <w:r>
        <w:t>Option 1: Manually en</w:t>
      </w:r>
      <w:r w:rsidR="00106CD7">
        <w:t xml:space="preserve">ter the </w:t>
      </w:r>
      <w:r>
        <w:t xml:space="preserve">Credit </w:t>
      </w:r>
      <w:proofErr w:type="spellStart"/>
      <w:r>
        <w:t>chartfield</w:t>
      </w:r>
      <w:proofErr w:type="spellEnd"/>
      <w:r>
        <w:t xml:space="preserve"> string. Use the plus (+) and minus (–) icons to add or delete lines.</w:t>
      </w:r>
    </w:p>
    <w:p w14:paraId="0115BEC9" w14:textId="77777777" w:rsidR="0021044C" w:rsidRDefault="0021044C">
      <w:pPr>
        <w:jc w:val="center"/>
      </w:pPr>
    </w:p>
    <w:p w14:paraId="3A44E78E" w14:textId="4DEE6FF7" w:rsidR="0021044C" w:rsidRDefault="00106CD7">
      <w:r w:rsidRPr="00106CD7">
        <w:rPr>
          <w:noProof/>
        </w:rPr>
        <w:drawing>
          <wp:inline distT="0" distB="0" distL="0" distR="0" wp14:anchorId="4F4A2F72" wp14:editId="7483EC39">
            <wp:extent cx="5486400" cy="358140"/>
            <wp:effectExtent l="0" t="0" r="0" b="3810"/>
            <wp:docPr id="1955017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1779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417D2" w14:textId="1D43D9A7" w:rsidR="0021044C" w:rsidRDefault="006B0394">
      <w:pPr>
        <w:jc w:val="center"/>
      </w:pPr>
      <w:r>
        <w:rPr>
          <w:i/>
        </w:rPr>
        <w:t xml:space="preserve">Figure: Option 1: Manually enter </w:t>
      </w:r>
      <w:r w:rsidR="00106CD7">
        <w:rPr>
          <w:i/>
        </w:rPr>
        <w:t xml:space="preserve">the </w:t>
      </w:r>
      <w:r>
        <w:rPr>
          <w:i/>
        </w:rPr>
        <w:t xml:space="preserve">Credit </w:t>
      </w:r>
      <w:proofErr w:type="spellStart"/>
      <w:r>
        <w:rPr>
          <w:i/>
        </w:rPr>
        <w:t>chartfield</w:t>
      </w:r>
      <w:proofErr w:type="spellEnd"/>
      <w:r>
        <w:rPr>
          <w:i/>
        </w:rPr>
        <w:t xml:space="preserve"> string. Use the plus (+) and minus (–) icons to add or delete lines.</w:t>
      </w:r>
    </w:p>
    <w:p w14:paraId="00C27B15" w14:textId="77777777" w:rsidR="0021044C" w:rsidRDefault="0021044C"/>
    <w:p w14:paraId="3FF8730D" w14:textId="709D5B4E" w:rsidR="0021044C" w:rsidRDefault="006B0394">
      <w:pPr>
        <w:pStyle w:val="Heading2"/>
      </w:pPr>
      <w:r>
        <w:t xml:space="preserve">Option 2: Use the Upload List feature for multiple </w:t>
      </w:r>
      <w:r w:rsidR="00106CD7">
        <w:t>customers or credit lines</w:t>
      </w:r>
      <w:r>
        <w:t>.</w:t>
      </w:r>
    </w:p>
    <w:p w14:paraId="39629552" w14:textId="77777777" w:rsidR="0021044C" w:rsidRDefault="0021044C">
      <w:pPr>
        <w:jc w:val="center"/>
      </w:pPr>
    </w:p>
    <w:p w14:paraId="160742FC" w14:textId="423B7377" w:rsidR="0021044C" w:rsidRDefault="00106CD7">
      <w:r w:rsidRPr="00106CD7">
        <w:rPr>
          <w:noProof/>
        </w:rPr>
        <w:drawing>
          <wp:inline distT="0" distB="0" distL="0" distR="0" wp14:anchorId="7DC969C7" wp14:editId="3AE53F6B">
            <wp:extent cx="5486400" cy="1140460"/>
            <wp:effectExtent l="0" t="0" r="0" b="2540"/>
            <wp:docPr id="1671901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0194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6902" w14:textId="7E91CAEA" w:rsidR="0021044C" w:rsidRDefault="006B0394">
      <w:pPr>
        <w:jc w:val="center"/>
      </w:pPr>
      <w:r>
        <w:rPr>
          <w:i/>
        </w:rPr>
        <w:t xml:space="preserve">Figure: Option 2: Use the Upload List feature for multiple </w:t>
      </w:r>
      <w:r w:rsidR="00106CD7">
        <w:rPr>
          <w:i/>
        </w:rPr>
        <w:t>customers or credit lines</w:t>
      </w:r>
      <w:r>
        <w:rPr>
          <w:i/>
        </w:rPr>
        <w:t>.</w:t>
      </w:r>
    </w:p>
    <w:p w14:paraId="5E4632B0" w14:textId="77777777" w:rsidR="0021044C" w:rsidRDefault="0021044C"/>
    <w:p w14:paraId="46137649" w14:textId="77777777" w:rsidR="0021044C" w:rsidRDefault="006B0394">
      <w:pPr>
        <w:pStyle w:val="Heading2"/>
      </w:pPr>
      <w:r>
        <w:t>Upload List Requirements</w:t>
      </w:r>
    </w:p>
    <w:p w14:paraId="73AD9B05" w14:textId="5B45B533" w:rsidR="0021044C" w:rsidRDefault="006B0394">
      <w:r>
        <w:t xml:space="preserve">When submitting multiple </w:t>
      </w:r>
      <w:r w:rsidR="00106CD7">
        <w:t>customers or credit lines</w:t>
      </w:r>
      <w:r>
        <w:t>:</w:t>
      </w:r>
      <w:r>
        <w:br/>
        <w:t>• Download the Upload List Template from: https://www.csusb.edu/accounting/accounting-services</w:t>
      </w:r>
      <w:r>
        <w:br/>
        <w:t>• Complete all required fields.</w:t>
      </w:r>
      <w:r>
        <w:br/>
        <w:t>• Save the file in CSV format.</w:t>
      </w:r>
      <w:r>
        <w:br/>
        <w:t>• Upload using the Upload List feature.</w:t>
      </w:r>
      <w:r>
        <w:br/>
        <w:t>Note: The system will not accept non-CSV formats.</w:t>
      </w:r>
    </w:p>
    <w:p w14:paraId="6620FA1D" w14:textId="77777777" w:rsidR="0021044C" w:rsidRDefault="006B0394">
      <w:pPr>
        <w:pStyle w:val="Heading2"/>
      </w:pPr>
      <w:r>
        <w:t>Step 9: Add supporting documentation by clicking 'Add'.</w:t>
      </w:r>
    </w:p>
    <w:p w14:paraId="1A280893" w14:textId="21D2A46C" w:rsidR="0021044C" w:rsidRDefault="00E46CCD">
      <w:pPr>
        <w:jc w:val="center"/>
      </w:pPr>
      <w:r w:rsidRPr="00E46CCD">
        <w:rPr>
          <w:noProof/>
        </w:rPr>
        <w:drawing>
          <wp:inline distT="0" distB="0" distL="0" distR="0" wp14:anchorId="28FA797C" wp14:editId="18E80EE9">
            <wp:extent cx="5486400" cy="1637030"/>
            <wp:effectExtent l="0" t="0" r="0" b="1270"/>
            <wp:docPr id="695401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0150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DA14F" w14:textId="2EF0940C" w:rsidR="0021044C" w:rsidRDefault="0021044C"/>
    <w:p w14:paraId="2D820621" w14:textId="77777777" w:rsidR="0021044C" w:rsidRDefault="006B0394">
      <w:pPr>
        <w:jc w:val="center"/>
      </w:pPr>
      <w:r>
        <w:rPr>
          <w:i/>
        </w:rPr>
        <w:t>Figure: Step 9: Add supporting documentation by clicking 'Add'.</w:t>
      </w:r>
    </w:p>
    <w:p w14:paraId="7031DCD4" w14:textId="77777777" w:rsidR="0021044C" w:rsidRDefault="0021044C"/>
    <w:p w14:paraId="43F19DBD" w14:textId="2EA56433" w:rsidR="0021044C" w:rsidRDefault="006B0394">
      <w:pPr>
        <w:pStyle w:val="Heading2"/>
      </w:pPr>
      <w:r>
        <w:t xml:space="preserve">Step 10: Click 'Submit' to complete your </w:t>
      </w:r>
      <w:r w:rsidR="00746391">
        <w:t>Invoice</w:t>
      </w:r>
      <w:r>
        <w:t xml:space="preserve"> Request.</w:t>
      </w:r>
    </w:p>
    <w:p w14:paraId="273D24B8" w14:textId="77777777" w:rsidR="0021044C" w:rsidRDefault="0021044C">
      <w:pPr>
        <w:jc w:val="center"/>
      </w:pPr>
    </w:p>
    <w:p w14:paraId="6FB65E23" w14:textId="68C9C349" w:rsidR="0021044C" w:rsidRDefault="00E46CCD">
      <w:r w:rsidRPr="00E46CCD">
        <w:rPr>
          <w:noProof/>
        </w:rPr>
        <w:drawing>
          <wp:inline distT="0" distB="0" distL="0" distR="0" wp14:anchorId="1F55BC2F" wp14:editId="09AB77B0">
            <wp:extent cx="5486400" cy="1002030"/>
            <wp:effectExtent l="0" t="0" r="0" b="7620"/>
            <wp:docPr id="460785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8551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66DE" w14:textId="50867D57" w:rsidR="0021044C" w:rsidRDefault="006B0394">
      <w:pPr>
        <w:jc w:val="center"/>
      </w:pPr>
      <w:r>
        <w:rPr>
          <w:i/>
        </w:rPr>
        <w:t xml:space="preserve">Figure: Step 10: Click 'Submit' to complete your </w:t>
      </w:r>
      <w:r w:rsidR="00746391">
        <w:rPr>
          <w:i/>
        </w:rPr>
        <w:t>Invoice</w:t>
      </w:r>
      <w:r>
        <w:rPr>
          <w:i/>
        </w:rPr>
        <w:t xml:space="preserve"> Request.</w:t>
      </w:r>
    </w:p>
    <w:p w14:paraId="21E519C2" w14:textId="7DB94E81" w:rsidR="0021044C" w:rsidRPr="00E46CCD" w:rsidRDefault="00E46CCD" w:rsidP="00E46CCD">
      <w:pPr>
        <w:pStyle w:val="Heading1"/>
        <w:rPr>
          <w:sz w:val="26"/>
          <w:szCs w:val="26"/>
        </w:rPr>
      </w:pPr>
      <w:r w:rsidRPr="00E46CCD">
        <w:rPr>
          <w:sz w:val="26"/>
          <w:szCs w:val="26"/>
        </w:rPr>
        <w:lastRenderedPageBreak/>
        <w:t xml:space="preserve">For </w:t>
      </w:r>
      <w:r w:rsidR="00746391">
        <w:rPr>
          <w:sz w:val="26"/>
          <w:szCs w:val="26"/>
        </w:rPr>
        <w:t>“</w:t>
      </w:r>
      <w:r w:rsidRPr="00E46CCD">
        <w:rPr>
          <w:sz w:val="26"/>
          <w:szCs w:val="26"/>
        </w:rPr>
        <w:t>Other</w:t>
      </w:r>
      <w:r w:rsidR="00746391">
        <w:rPr>
          <w:sz w:val="26"/>
          <w:szCs w:val="26"/>
        </w:rPr>
        <w:t>”</w:t>
      </w:r>
      <w:r w:rsidRPr="00E46CCD">
        <w:rPr>
          <w:sz w:val="26"/>
          <w:szCs w:val="26"/>
        </w:rPr>
        <w:t xml:space="preserve"> Form, please follow the same instructions.  This form is for</w:t>
      </w:r>
      <w:r w:rsidR="00746391">
        <w:rPr>
          <w:sz w:val="26"/>
          <w:szCs w:val="26"/>
        </w:rPr>
        <w:t xml:space="preserve"> billing</w:t>
      </w:r>
      <w:r w:rsidRPr="00E46CCD">
        <w:rPr>
          <w:sz w:val="26"/>
          <w:szCs w:val="26"/>
        </w:rPr>
        <w:t xml:space="preserve"> off-campus organizations and businesses.</w:t>
      </w:r>
    </w:p>
    <w:p w14:paraId="6D19E969" w14:textId="77777777" w:rsidR="0021044C" w:rsidRDefault="006B0394">
      <w:pPr>
        <w:pStyle w:val="Heading1"/>
      </w:pPr>
      <w:r>
        <w:t>6. Support</w:t>
      </w:r>
    </w:p>
    <w:p w14:paraId="161C5B5B" w14:textId="25CE7CBE" w:rsidR="0021044C" w:rsidRDefault="006B0394">
      <w:r>
        <w:t xml:space="preserve">For questions regarding </w:t>
      </w:r>
      <w:r w:rsidR="00746391">
        <w:t>Invoice Request</w:t>
      </w:r>
      <w:r>
        <w:t xml:space="preserve"> submissions, contact Accounting Services or visit https://www.csusb.edu/accounting/accounting-services.</w:t>
      </w:r>
    </w:p>
    <w:sectPr w:rsidR="0021044C" w:rsidSect="00034616">
      <w:headerReference w:type="default" r:id="rId20"/>
      <w:footerReference w:type="default" r:id="rId2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23A3" w14:textId="77777777" w:rsidR="00385A91" w:rsidRDefault="00385A91" w:rsidP="00963CCB">
      <w:pPr>
        <w:spacing w:after="0" w:line="240" w:lineRule="auto"/>
      </w:pPr>
      <w:r>
        <w:separator/>
      </w:r>
    </w:p>
  </w:endnote>
  <w:endnote w:type="continuationSeparator" w:id="0">
    <w:p w14:paraId="588F7872" w14:textId="77777777" w:rsidR="00385A91" w:rsidRDefault="00385A91" w:rsidP="0096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200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BEC14C" w14:textId="3E53C24E" w:rsidR="00963CCB" w:rsidRDefault="00963CC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F70300" w14:textId="77777777" w:rsidR="00963CCB" w:rsidRDefault="00963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AA74" w14:textId="77777777" w:rsidR="00385A91" w:rsidRDefault="00385A91" w:rsidP="00963CCB">
      <w:pPr>
        <w:spacing w:after="0" w:line="240" w:lineRule="auto"/>
      </w:pPr>
      <w:r>
        <w:separator/>
      </w:r>
    </w:p>
  </w:footnote>
  <w:footnote w:type="continuationSeparator" w:id="0">
    <w:p w14:paraId="1C8B9A21" w14:textId="77777777" w:rsidR="00385A91" w:rsidRDefault="00385A91" w:rsidP="0096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47887449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BE77171" w14:textId="5AF60B0D" w:rsidR="00C875A6" w:rsidRDefault="00C875A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799BAF49" w14:textId="77777777" w:rsidR="00C875A6" w:rsidRDefault="00C87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13583C"/>
    <w:multiLevelType w:val="hybridMultilevel"/>
    <w:tmpl w:val="63F0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2523">
    <w:abstractNumId w:val="8"/>
  </w:num>
  <w:num w:numId="2" w16cid:durableId="1732264932">
    <w:abstractNumId w:val="6"/>
  </w:num>
  <w:num w:numId="3" w16cid:durableId="1970435538">
    <w:abstractNumId w:val="5"/>
  </w:num>
  <w:num w:numId="4" w16cid:durableId="173418240">
    <w:abstractNumId w:val="4"/>
  </w:num>
  <w:num w:numId="5" w16cid:durableId="617639544">
    <w:abstractNumId w:val="7"/>
  </w:num>
  <w:num w:numId="6" w16cid:durableId="1846089080">
    <w:abstractNumId w:val="3"/>
  </w:num>
  <w:num w:numId="7" w16cid:durableId="1513569053">
    <w:abstractNumId w:val="2"/>
  </w:num>
  <w:num w:numId="8" w16cid:durableId="1134955307">
    <w:abstractNumId w:val="1"/>
  </w:num>
  <w:num w:numId="9" w16cid:durableId="237785811">
    <w:abstractNumId w:val="0"/>
  </w:num>
  <w:num w:numId="10" w16cid:durableId="172380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85C"/>
    <w:rsid w:val="0006063C"/>
    <w:rsid w:val="00063C53"/>
    <w:rsid w:val="000A1ACD"/>
    <w:rsid w:val="00101422"/>
    <w:rsid w:val="00106CD7"/>
    <w:rsid w:val="0015074B"/>
    <w:rsid w:val="00205C98"/>
    <w:rsid w:val="0021044C"/>
    <w:rsid w:val="00237E56"/>
    <w:rsid w:val="00277082"/>
    <w:rsid w:val="0029639D"/>
    <w:rsid w:val="002A487E"/>
    <w:rsid w:val="003103E7"/>
    <w:rsid w:val="00326F90"/>
    <w:rsid w:val="00385A91"/>
    <w:rsid w:val="00414CD1"/>
    <w:rsid w:val="00494CA0"/>
    <w:rsid w:val="00500346"/>
    <w:rsid w:val="00542A0A"/>
    <w:rsid w:val="005E7FBD"/>
    <w:rsid w:val="006B0394"/>
    <w:rsid w:val="006F06D3"/>
    <w:rsid w:val="00746391"/>
    <w:rsid w:val="00795A63"/>
    <w:rsid w:val="008329A4"/>
    <w:rsid w:val="0083673F"/>
    <w:rsid w:val="00910FDF"/>
    <w:rsid w:val="00960710"/>
    <w:rsid w:val="00963CCB"/>
    <w:rsid w:val="00963F69"/>
    <w:rsid w:val="009E074C"/>
    <w:rsid w:val="00AA1D8D"/>
    <w:rsid w:val="00B209B4"/>
    <w:rsid w:val="00B25EFC"/>
    <w:rsid w:val="00B47730"/>
    <w:rsid w:val="00C875A6"/>
    <w:rsid w:val="00CB0664"/>
    <w:rsid w:val="00CB49FF"/>
    <w:rsid w:val="00D04585"/>
    <w:rsid w:val="00D04C05"/>
    <w:rsid w:val="00D61FE2"/>
    <w:rsid w:val="00E1669B"/>
    <w:rsid w:val="00E46CCD"/>
    <w:rsid w:val="00ED00DF"/>
    <w:rsid w:val="00F576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DCF83"/>
  <w14:defaultImageDpi w14:val="300"/>
  <w15:docId w15:val="{D685837C-2890-4CDE-A110-3A96A51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4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mall">
    <w:name w:val="text-small"/>
    <w:basedOn w:val="DefaultParagraphFont"/>
    <w:rsid w:val="00E4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Jacqueline Jegonia</cp:lastModifiedBy>
  <cp:revision>5</cp:revision>
  <dcterms:created xsi:type="dcterms:W3CDTF">2026-03-24T17:08:00Z</dcterms:created>
  <dcterms:modified xsi:type="dcterms:W3CDTF">2026-04-08T23:44:00Z</dcterms:modified>
  <cp:category/>
</cp:coreProperties>
</file>